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83F7A" w:rsidRDefault="0055129D">
      <w:pPr>
        <w:spacing w:after="400"/>
        <w:ind w:firstLine="160"/>
        <w:jc w:val="center"/>
        <w:rPr>
          <w:rFonts w:ascii="宋体" w:eastAsia="宋体" w:hAnsi="宋体"/>
        </w:rPr>
      </w:pPr>
      <w:r w:rsidRPr="00983F7A">
        <w:rPr>
          <w:rFonts w:ascii="宋体" w:eastAsia="宋体" w:hAnsi="宋体"/>
          <w:b/>
          <w:sz w:val="32"/>
        </w:rPr>
        <w:t>澧县农业保险承保机构工作绩效评价（问卷调查）</w:t>
      </w:r>
    </w:p>
    <w:p w:rsidR="00C833C3" w:rsidRDefault="0055129D" w:rsidP="0055129D">
      <w:pPr>
        <w:rPr>
          <w:rFonts w:eastAsia="宋体"/>
          <w:color w:val="000000"/>
        </w:rPr>
      </w:pPr>
      <w:r>
        <w:rPr>
          <w:color w:val="000000"/>
        </w:rPr>
        <w:t>调查地点：</w:t>
      </w:r>
      <w:r>
        <w:rPr>
          <w:rFonts w:eastAsia="宋体" w:hint="eastAsia"/>
          <w:color w:val="000000"/>
        </w:rPr>
        <w:t>官垸镇、梦溪镇、金罗镇、小渡口镇、如东镇、盐井镇等</w:t>
      </w:r>
    </w:p>
    <w:p w:rsidR="0055129D" w:rsidRPr="0055129D" w:rsidRDefault="0055129D" w:rsidP="0055129D">
      <w:pPr>
        <w:rPr>
          <w:rFonts w:eastAsia="宋体"/>
          <w:color w:val="0066FF"/>
        </w:rPr>
      </w:pPr>
    </w:p>
    <w:p w:rsidR="00C833C3" w:rsidRDefault="0055129D" w:rsidP="0055129D">
      <w:pPr>
        <w:spacing w:line="30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保险公司名称：中国太平洋财产保险股份有限公司澧县支公司</w:t>
      </w:r>
    </w:p>
    <w:p w:rsidR="0055129D" w:rsidRDefault="0055129D" w:rsidP="0055129D">
      <w:pPr>
        <w:spacing w:line="300" w:lineRule="atLeast"/>
      </w:pPr>
    </w:p>
    <w:p w:rsidR="0055129D" w:rsidRDefault="0055129D" w:rsidP="0055129D">
      <w:pPr>
        <w:rPr>
          <w:rFonts w:eastAsia="宋体"/>
          <w:color w:val="000000"/>
        </w:rPr>
      </w:pPr>
      <w:r>
        <w:rPr>
          <w:color w:val="000000"/>
        </w:rPr>
        <w:t>种植品种数量：</w:t>
      </w:r>
      <w:r>
        <w:rPr>
          <w:rFonts w:eastAsia="宋体" w:hint="eastAsia"/>
          <w:color w:val="000000"/>
        </w:rPr>
        <w:t>玉米、棉花、柑橘、蔬菜等</w:t>
      </w:r>
    </w:p>
    <w:p w:rsidR="0055129D" w:rsidRDefault="0055129D" w:rsidP="0055129D">
      <w:pPr>
        <w:rPr>
          <w:rFonts w:eastAsia="宋体"/>
          <w:color w:val="000000"/>
        </w:rPr>
      </w:pPr>
    </w:p>
    <w:p w:rsidR="00C833C3" w:rsidRDefault="0055129D" w:rsidP="0055129D">
      <w:r>
        <w:rPr>
          <w:color w:val="000000"/>
        </w:rPr>
        <w:t>1</w:t>
      </w:r>
      <w:r>
        <w:rPr>
          <w:color w:val="000000"/>
        </w:rPr>
        <w:t>、您选择购买的品种？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7"/>
        <w:gridCol w:w="1055"/>
        <w:gridCol w:w="4230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棉花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9pt">
                  <v:imagedata r:id="rId6" o:title=""/>
                </v:shape>
              </w:pict>
            </w:r>
            <w:r>
              <w:pict>
                <v:shape id="_x0000_i1026" type="#_x0000_t75" style="width:53.25pt;height:9pt">
                  <v:imagedata r:id="rId7" o:title=""/>
                </v:shape>
              </w:pict>
            </w:r>
            <w:r w:rsidR="0055129D">
              <w:t>50%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玉米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27" type="#_x0000_t75" style="width:23.25pt;height:9pt">
                  <v:imagedata r:id="rId8" o:title=""/>
                </v:shape>
              </w:pict>
            </w:r>
            <w:r>
              <w:pict>
                <v:shape id="_x0000_i1028" type="#_x0000_t75" style="width:83.25pt;height:9pt">
                  <v:imagedata r:id="rId9" o:title=""/>
                </v:shape>
              </w:pict>
            </w:r>
            <w:r w:rsidR="0055129D">
              <w:t>22%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水稻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29" type="#_x0000_t75" style="width:23.25pt;height:9pt">
                  <v:imagedata r:id="rId8" o:title=""/>
                </v:shape>
              </w:pict>
            </w:r>
            <w:r>
              <w:pict>
                <v:shape id="_x0000_i1030" type="#_x0000_t75" style="width:83.25pt;height:9pt">
                  <v:imagedata r:id="rId9" o:title=""/>
                </v:shape>
              </w:pict>
            </w:r>
            <w:r w:rsidR="0055129D">
              <w:t>22%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油菜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31" type="#_x0000_t75" style="width:106.5pt;height:9pt">
                  <v:imagedata r:id="rId10" o:title=""/>
                </v:shape>
              </w:pict>
            </w:r>
            <w:r w:rsidR="0055129D">
              <w:t>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柑橘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32" type="#_x0000_t75" style="width:36pt;height:9pt">
                  <v:imagedata r:id="rId11" o:title=""/>
                </v:shape>
              </w:pict>
            </w:r>
            <w:r>
              <w:pict>
                <v:shape id="_x0000_i1033" type="#_x0000_t75" style="width:70.5pt;height:9pt">
                  <v:imagedata r:id="rId12" o:title=""/>
                </v:shape>
              </w:pict>
            </w:r>
            <w:r w:rsidR="0055129D">
              <w:t>34%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蔬菜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34" type="#_x0000_t75" style="width:1.5pt;height:9pt">
                  <v:imagedata r:id="rId13" o:title=""/>
                </v:shape>
              </w:pict>
            </w:r>
            <w:r>
              <w:pict>
                <v:shape id="_x0000_i1035" type="#_x0000_t75" style="width:105pt;height:9pt">
                  <v:imagedata r:id="rId14" o:title=""/>
                </v:shape>
              </w:pict>
            </w:r>
            <w:r w:rsidR="0055129D">
              <w:t>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36" type="#_x0000_t75" style="width:3.75pt;height:9pt">
                  <v:imagedata r:id="rId15" o:title=""/>
                </v:shape>
              </w:pict>
            </w:r>
            <w:r>
              <w:pict>
                <v:shape id="_x0000_i1037" type="#_x0000_t75" style="width:102.75pt;height:9pt">
                  <v:imagedata r:id="rId16" o:title=""/>
                </v:shape>
              </w:pict>
            </w:r>
            <w:r w:rsidR="0055129D">
              <w:t>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38" type="#_x0000_t75" style="width:6pt;height:9pt">
                  <v:imagedata r:id="rId17" o:title=""/>
                </v:shape>
              </w:pict>
            </w:r>
            <w:r>
              <w:pict>
                <v:shape id="_x0000_i1039" type="#_x0000_t75" style="width:100.5pt;height:9pt">
                  <v:imagedata r:id="rId18" o:title=""/>
                </v:shape>
              </w:pict>
            </w:r>
            <w:r w:rsidR="0055129D">
              <w:t>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2</w:t>
      </w:r>
      <w:r>
        <w:rPr>
          <w:color w:val="000000"/>
        </w:rPr>
        <w:t>、您是否知道农业保险相关政策并知晓自缴比例？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40"/>
        <w:gridCol w:w="1056"/>
        <w:gridCol w:w="4226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口知道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40" type="#_x0000_t75" style="width:23.25pt;height:9pt">
                  <v:imagedata r:id="rId8" o:title=""/>
                </v:shape>
              </w:pict>
            </w:r>
            <w:r>
              <w:pict>
                <v:shape id="_x0000_i1041" type="#_x0000_t75" style="width:83.25pt;height:9pt">
                  <v:imagedata r:id="rId9" o:title=""/>
                </v:shape>
              </w:pict>
            </w:r>
            <w:r w:rsidR="0055129D">
              <w:t>22%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口不知道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42" type="#_x0000_t75" style="width:74.25pt;height:9pt">
                  <v:imagedata r:id="rId19" o:title=""/>
                </v:shape>
              </w:pict>
            </w:r>
            <w:r>
              <w:pict>
                <v:shape id="_x0000_i1043" type="#_x0000_t75" style="width:32.25pt;height:9pt">
                  <v:imagedata r:id="rId20" o:title=""/>
                </v:shape>
              </w:pict>
            </w:r>
            <w:r w:rsidR="0055129D">
              <w:t>70%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44" type="#_x0000_t75" style="width:8.25pt;height:9pt">
                  <v:imagedata r:id="rId21" o:title=""/>
                </v:shape>
              </w:pict>
            </w:r>
            <w:r>
              <w:pict>
                <v:shape id="_x0000_i1045" type="#_x0000_t75" style="width:98.25pt;height:9pt">
                  <v:imagedata r:id="rId22" o:title=""/>
                </v:shape>
              </w:pict>
            </w:r>
            <w:r w:rsidR="0055129D">
              <w:t>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3</w:t>
      </w:r>
      <w:r>
        <w:rPr>
          <w:color w:val="000000"/>
        </w:rPr>
        <w:t>、您</w:t>
      </w:r>
      <w:r>
        <w:rPr>
          <w:color w:val="000000"/>
        </w:rPr>
        <w:t>2020</w:t>
      </w:r>
      <w:r>
        <w:rPr>
          <w:color w:val="000000"/>
        </w:rPr>
        <w:t>年是否缴纳了农业保险？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40"/>
        <w:gridCol w:w="1056"/>
        <w:gridCol w:w="4226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口是，交给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46" type="#_x0000_t75" style="width:99.75pt;height:9pt">
                  <v:imagedata r:id="rId23" o:title=""/>
                </v:shape>
              </w:pict>
            </w:r>
            <w:r>
              <w:pict>
                <v:shape id="_x0000_i1047" type="#_x0000_t75" style="width:6.75pt;height:9pt">
                  <v:imagedata r:id="rId24" o:title=""/>
                </v:shape>
              </w:pict>
            </w:r>
            <w:r w:rsidR="0055129D">
              <w:t>94%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口否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48" type="#_x0000_t75" style="width:3.75pt;height:9pt">
                  <v:imagedata r:id="rId15" o:title=""/>
                </v:shape>
              </w:pict>
            </w:r>
            <w:r>
              <w:pict>
                <v:shape id="_x0000_i1049" type="#_x0000_t75" style="width:102.75pt;height:9pt">
                  <v:imagedata r:id="rId16" o:title=""/>
                </v:shape>
              </w:pict>
            </w:r>
            <w:r w:rsidR="0055129D">
              <w:t>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50" type="#_x0000_t75" style="width:1.5pt;height:9pt">
                  <v:imagedata r:id="rId13" o:title=""/>
                </v:shape>
              </w:pict>
            </w:r>
            <w:r>
              <w:pict>
                <v:shape id="_x0000_i1051" type="#_x0000_t75" style="width:105pt;height:9pt">
                  <v:imagedata r:id="rId14" o:title=""/>
                </v:shape>
              </w:pict>
            </w:r>
            <w:r w:rsidR="0055129D">
              <w:t>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4</w:t>
      </w:r>
      <w:r>
        <w:rPr>
          <w:color w:val="000000"/>
        </w:rPr>
        <w:t>、承保机构是否向您发放了关于农业保险的宣传单？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40"/>
        <w:gridCol w:w="1056"/>
        <w:gridCol w:w="4226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有发放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52" type="#_x0000_t75" style="width:39.75pt;height:9pt">
                  <v:imagedata r:id="rId25" o:title=""/>
                </v:shape>
              </w:pict>
            </w:r>
            <w:r>
              <w:pict>
                <v:shape id="_x0000_i1053" type="#_x0000_t75" style="width:66.75pt;height:9pt">
                  <v:imagedata r:id="rId26" o:title=""/>
                </v:shape>
              </w:pict>
            </w:r>
            <w:r w:rsidR="0055129D">
              <w:t>38%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没有发放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54" type="#_x0000_t75" style="width:38.25pt;height:9pt">
                  <v:imagedata r:id="rId27" o:title=""/>
                </v:shape>
              </w:pict>
            </w:r>
            <w:r>
              <w:pict>
                <v:shape id="_x0000_i1055" type="#_x0000_t75" style="width:68.25pt;height:9pt">
                  <v:imagedata r:id="rId28" o:title=""/>
                </v:shape>
              </w:pict>
            </w:r>
            <w:r w:rsidR="0055129D">
              <w:t>36%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记不清楚了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56" type="#_x0000_t75" style="width:21pt;height:9pt">
                  <v:imagedata r:id="rId29" o:title=""/>
                </v:shape>
              </w:pict>
            </w:r>
            <w:r>
              <w:pict>
                <v:shape id="_x0000_i1057" type="#_x0000_t75" style="width:85.5pt;height:9pt">
                  <v:imagedata r:id="rId30" o:title=""/>
                </v:shape>
              </w:pict>
            </w:r>
            <w:r w:rsidR="0055129D">
              <w:t>20%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58" type="#_x0000_t75" style="width:6pt;height:9pt">
                  <v:imagedata r:id="rId17" o:title=""/>
                </v:shape>
              </w:pict>
            </w:r>
            <w:r>
              <w:pict>
                <v:shape id="_x0000_i1059" type="#_x0000_t75" style="width:100.5pt;height:9pt">
                  <v:imagedata r:id="rId18" o:title=""/>
                </v:shape>
              </w:pict>
            </w:r>
            <w:r w:rsidR="0055129D">
              <w:t>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5</w:t>
      </w:r>
      <w:r>
        <w:rPr>
          <w:color w:val="000000"/>
        </w:rPr>
        <w:t>、承保机构是否在乡镇或村委会的宣传栏公示农业保险信息？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308"/>
        <w:gridCol w:w="838"/>
        <w:gridCol w:w="3376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已公示</w:t>
            </w:r>
            <w:r>
              <w:t>3</w:t>
            </w:r>
            <w:r>
              <w:t>天及以上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60" type="#_x0000_t75" style="width:27pt;height:9pt">
                  <v:imagedata r:id="rId31" o:title=""/>
                </v:shape>
              </w:pict>
            </w:r>
            <w:r>
              <w:pict>
                <v:shape id="_x0000_i1061" type="#_x0000_t75" style="width:79.5pt;height:9pt">
                  <v:imagedata r:id="rId32" o:title=""/>
                </v:shape>
              </w:pict>
            </w:r>
            <w:r w:rsidR="0055129D">
              <w:t>26%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已公示</w:t>
            </w:r>
            <w:r>
              <w:t>1-3</w:t>
            </w:r>
            <w:r>
              <w:t>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62" type="#_x0000_t75" style="width:106.5pt;height:9pt">
                  <v:imagedata r:id="rId10" o:title=""/>
                </v:shape>
              </w:pict>
            </w:r>
            <w:r w:rsidR="0055129D">
              <w:t>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公示了，没关注多少天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63" type="#_x0000_t75" style="width:8.25pt;height:9pt">
                  <v:imagedata r:id="rId21" o:title=""/>
                </v:shape>
              </w:pict>
            </w:r>
            <w:r>
              <w:pict>
                <v:shape id="_x0000_i1064" type="#_x0000_t75" style="width:98.25pt;height:9pt">
                  <v:imagedata r:id="rId22" o:title=""/>
                </v:shape>
              </w:pict>
            </w:r>
            <w:r w:rsidR="0055129D">
              <w:t>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仅在乡镇公示，未在村委会公示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9C00F7">
            <w:r>
              <w:pict>
                <v:shape id="_x0000_i1065" type="#_x0000_t75" style="width:106.5pt;height:9pt">
                  <v:imagedata r:id="rId10" o:title=""/>
                </v:shape>
              </w:pict>
            </w:r>
            <w:r w:rsidR="0055129D">
              <w:t>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未在宣传栏公示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9C00F7">
            <w:r>
              <w:pict>
                <v:shape id="_x0000_i1066" type="#_x0000_t75" style="width:1.5pt;height:9pt">
                  <v:imagedata r:id="rId13" o:title=""/>
                </v:shape>
              </w:pict>
            </w:r>
            <w:r>
              <w:pict>
                <v:shape id="_x0000_i1067" type="#_x0000_t75" style="width:105pt;height:9pt">
                  <v:imagedata r:id="rId14" o:title=""/>
                </v:shape>
              </w:pict>
            </w:r>
            <w:r w:rsidR="0055129D">
              <w:t>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未去看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68" type="#_x0000_t75" style="width:57pt;height:9pt">
                  <v:imagedata r:id="rId33" o:title=""/>
                </v:shape>
              </w:pict>
            </w:r>
            <w:r>
              <w:pict>
                <v:shape id="_x0000_i1069" type="#_x0000_t75" style="width:50.25pt;height:9pt">
                  <v:imagedata r:id="rId34" o:title=""/>
                </v:shape>
              </w:pict>
            </w:r>
            <w:r w:rsidR="0055129D">
              <w:t>54%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70" type="#_x0000_t75" style="width:10.5pt;height:9pt">
                  <v:imagedata r:id="rId35" o:title=""/>
                </v:shape>
              </w:pict>
            </w:r>
            <w:r>
              <w:pict>
                <v:shape id="_x0000_i1071" type="#_x0000_t75" style="width:96pt;height:9pt">
                  <v:imagedata r:id="rId36" o:title=""/>
                </v:shape>
              </w:pict>
            </w:r>
            <w:r w:rsidR="0055129D">
              <w:t>10%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6</w:t>
      </w:r>
      <w:r>
        <w:rPr>
          <w:color w:val="000000"/>
        </w:rPr>
        <w:t>、您觉得公示的内容是否完整准确？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8"/>
        <w:gridCol w:w="1055"/>
        <w:gridCol w:w="4229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完整准确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72" type="#_x0000_t75" style="width:27pt;height:9pt">
                  <v:imagedata r:id="rId31" o:title=""/>
                </v:shape>
              </w:pict>
            </w:r>
            <w:r>
              <w:pict>
                <v:shape id="_x0000_i1073" type="#_x0000_t75" style="width:79.5pt;height:9pt">
                  <v:imagedata r:id="rId32" o:title=""/>
                </v:shape>
              </w:pict>
            </w:r>
            <w:r w:rsidR="0055129D">
              <w:t>26%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不准确，如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74" type="#_x0000_t75" style="width:106.5pt;height:9pt">
                  <v:imagedata r:id="rId10" o:title=""/>
                </v:shape>
              </w:pict>
            </w:r>
            <w:r w:rsidR="0055129D">
              <w:t>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没仔细看，不清楚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75" type="#_x0000_t75" style="width:67.5pt;height:9pt">
                  <v:imagedata r:id="rId37" o:title=""/>
                </v:shape>
              </w:pict>
            </w:r>
            <w:r>
              <w:pict>
                <v:shape id="_x0000_i1076" type="#_x0000_t75" style="width:39pt;height:9pt">
                  <v:imagedata r:id="rId38" o:title=""/>
                </v:shape>
              </w:pict>
            </w:r>
            <w:r w:rsidR="0055129D">
              <w:t>64%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77" type="#_x0000_t75" style="width:10.5pt;height:9pt">
                  <v:imagedata r:id="rId35" o:title=""/>
                </v:shape>
              </w:pict>
            </w:r>
            <w:r>
              <w:pict>
                <v:shape id="_x0000_i1078" type="#_x0000_t75" style="width:96pt;height:9pt">
                  <v:imagedata r:id="rId36" o:title=""/>
                </v:shape>
              </w:pict>
            </w:r>
            <w:r w:rsidR="0055129D">
              <w:t>10%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7</w:t>
      </w:r>
      <w:r>
        <w:rPr>
          <w:color w:val="000000"/>
        </w:rPr>
        <w:t>、您是否知道承保受灾报案服务电话？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9"/>
        <w:gridCol w:w="1056"/>
        <w:gridCol w:w="4227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79" type="#_x0000_t75" style="width:10.5pt;height:9pt">
                  <v:imagedata r:id="rId35" o:title=""/>
                </v:shape>
              </w:pict>
            </w:r>
            <w:r>
              <w:pict>
                <v:shape id="_x0000_i1080" type="#_x0000_t75" style="width:96pt;height:9pt">
                  <v:imagedata r:id="rId36" o:title=""/>
                </v:shape>
              </w:pict>
            </w:r>
            <w:r w:rsidR="0055129D">
              <w:t>10%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81" type="#_x0000_t75" style="width:82.5pt;height:9pt">
                  <v:imagedata r:id="rId39" o:title=""/>
                </v:shape>
              </w:pict>
            </w:r>
            <w:r>
              <w:pict>
                <v:shape id="_x0000_i1082" type="#_x0000_t75" style="width:24pt;height:9pt">
                  <v:imagedata r:id="rId40" o:title=""/>
                </v:shape>
              </w:pict>
            </w:r>
            <w:r w:rsidR="0055129D">
              <w:t>78%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83" type="#_x0000_t75" style="width:12.75pt;height:9pt">
                  <v:imagedata r:id="rId41" o:title=""/>
                </v:shape>
              </w:pict>
            </w:r>
            <w:r>
              <w:pict>
                <v:shape id="_x0000_i1084" type="#_x0000_t75" style="width:93.75pt;height:9pt">
                  <v:imagedata r:id="rId42" o:title=""/>
                </v:shape>
              </w:pict>
            </w:r>
            <w:r w:rsidR="0055129D">
              <w:t>12%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8</w:t>
      </w:r>
      <w:r>
        <w:rPr>
          <w:color w:val="000000"/>
        </w:rPr>
        <w:t>、您觉得农业保险承保机构的承保、理赔等工作是否有不合规、弄虚作假的现象？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0"/>
        <w:gridCol w:w="1053"/>
        <w:gridCol w:w="4239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没有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85" type="#_x0000_t75" style="width:33.75pt;height:9pt">
                  <v:imagedata r:id="rId43" o:title=""/>
                </v:shape>
              </w:pict>
            </w:r>
            <w:r>
              <w:pict>
                <v:shape id="_x0000_i1086" type="#_x0000_t75" style="width:72.75pt;height:9pt">
                  <v:imagedata r:id="rId44" o:title=""/>
                </v:shape>
              </w:pict>
            </w:r>
            <w:r w:rsidR="0055129D">
              <w:t>32%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有违规行为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87" type="#_x0000_t75" style="width:3.75pt;height:9pt">
                  <v:imagedata r:id="rId15" o:title=""/>
                </v:shape>
              </w:pict>
            </w:r>
            <w:r>
              <w:pict>
                <v:shape id="_x0000_i1088" type="#_x0000_t75" style="width:102.75pt;height:9pt">
                  <v:imagedata r:id="rId16" o:title=""/>
                </v:shape>
              </w:pict>
            </w:r>
            <w:r w:rsidR="0055129D">
              <w:t>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89" type="#_x0000_t75" style="width:57pt;height:9pt">
                  <v:imagedata r:id="rId33" o:title=""/>
                </v:shape>
              </w:pict>
            </w:r>
            <w:r>
              <w:pict>
                <v:shape id="_x0000_i1090" type="#_x0000_t75" style="width:50.25pt;height:9pt">
                  <v:imagedata r:id="rId34" o:title=""/>
                </v:shape>
              </w:pict>
            </w:r>
            <w:r w:rsidR="0055129D">
              <w:t>54%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91" type="#_x0000_t75" style="width:10.5pt;height:9pt">
                  <v:imagedata r:id="rId35" o:title=""/>
                </v:shape>
              </w:pict>
            </w:r>
            <w:r>
              <w:pict>
                <v:shape id="_x0000_i1092" type="#_x0000_t75" style="width:96pt;height:9pt">
                  <v:imagedata r:id="rId36" o:title=""/>
                </v:shape>
              </w:pict>
            </w:r>
            <w:r w:rsidR="0055129D">
              <w:t>10%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9</w:t>
      </w:r>
      <w:r>
        <w:rPr>
          <w:color w:val="000000"/>
        </w:rPr>
        <w:t>、您</w:t>
      </w:r>
      <w:r>
        <w:rPr>
          <w:color w:val="000000"/>
        </w:rPr>
        <w:t>2020</w:t>
      </w:r>
      <w:r>
        <w:rPr>
          <w:color w:val="000000"/>
        </w:rPr>
        <w:t>年的投保品种是否受损得到理赔？</w:t>
      </w:r>
      <w:r>
        <w:rPr>
          <w:color w:val="000000"/>
        </w:rPr>
        <w:t>(</w:t>
      </w:r>
      <w:r>
        <w:rPr>
          <w:color w:val="000000"/>
        </w:rPr>
        <w:t>如受损填报</w:t>
      </w:r>
      <w:r>
        <w:rPr>
          <w:color w:val="000000"/>
        </w:rPr>
        <w:t>10-14</w:t>
      </w:r>
      <w:r>
        <w:rPr>
          <w:color w:val="000000"/>
        </w:rPr>
        <w:t>题，未受损可不填</w:t>
      </w:r>
      <w:r>
        <w:rPr>
          <w:color w:val="000000"/>
        </w:rPr>
        <w:t xml:space="preserve">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839"/>
        <w:gridCol w:w="936"/>
        <w:gridCol w:w="3747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受损，得到理赔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93" type="#_x0000_t75" style="width:69.75pt;height:9pt">
                  <v:imagedata r:id="rId45" o:title=""/>
                </v:shape>
              </w:pict>
            </w:r>
            <w:r>
              <w:pict>
                <v:shape id="_x0000_i1094" type="#_x0000_t75" style="width:36.75pt;height:9pt">
                  <v:imagedata r:id="rId46" o:title=""/>
                </v:shape>
              </w:pict>
            </w:r>
            <w:r w:rsidR="0055129D">
              <w:t>66%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受损，未得到理赔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95" type="#_x0000_t75" style="width:8.25pt;height:9pt">
                  <v:imagedata r:id="rId21" o:title=""/>
                </v:shape>
              </w:pict>
            </w:r>
            <w:r>
              <w:pict>
                <v:shape id="_x0000_i1096" type="#_x0000_t75" style="width:98.25pt;height:9pt">
                  <v:imagedata r:id="rId22" o:title=""/>
                </v:shape>
              </w:pict>
            </w:r>
            <w:r w:rsidR="0055129D">
              <w:t>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未受损，无需理赔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097" type="#_x0000_t75" style="width:8.25pt;height:9pt">
                  <v:imagedata r:id="rId21" o:title=""/>
                </v:shape>
              </w:pict>
            </w:r>
            <w:r>
              <w:pict>
                <v:shape id="_x0000_i1098" type="#_x0000_t75" style="width:98.25pt;height:9pt">
                  <v:imagedata r:id="rId22" o:title=""/>
                </v:shape>
              </w:pict>
            </w:r>
            <w:r w:rsidR="0055129D">
              <w:t>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受灾，不清楚是否有理赔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099" type="#_x0000_t75" style="width:8.25pt;height:9pt">
                  <v:imagedata r:id="rId21" o:title=""/>
                </v:shape>
              </w:pict>
            </w:r>
            <w:r>
              <w:pict>
                <v:shape id="_x0000_i1100" type="#_x0000_t75" style="width:98.25pt;height:9pt">
                  <v:imagedata r:id="rId22" o:title=""/>
                </v:shape>
              </w:pict>
            </w:r>
            <w:r w:rsidR="0055129D">
              <w:t>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01" type="#_x0000_t75" style="width:10.5pt;height:9pt">
                  <v:imagedata r:id="rId35" o:title=""/>
                </v:shape>
              </w:pict>
            </w:r>
            <w:r>
              <w:pict>
                <v:shape id="_x0000_i1102" type="#_x0000_t75" style="width:96pt;height:9pt">
                  <v:imagedata r:id="rId36" o:title=""/>
                </v:shape>
              </w:pict>
            </w:r>
            <w:r w:rsidR="0055129D">
              <w:t>10%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10.</w:t>
      </w:r>
      <w:r>
        <w:rPr>
          <w:color w:val="000000"/>
        </w:rPr>
        <w:t>承保机构在报案受理后是否及时进行了查看定损？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061"/>
        <w:gridCol w:w="821"/>
        <w:gridCol w:w="3640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24</w:t>
            </w:r>
            <w:r>
              <w:t>小时内，现场或远程查勘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03" type="#_x0000_t75" style="width:32.25pt;height:9pt">
                  <v:imagedata r:id="rId47" o:title=""/>
                </v:shape>
              </w:pict>
            </w:r>
            <w:r>
              <w:pict>
                <v:shape id="_x0000_i1104" type="#_x0000_t75" style="width:74.25pt;height:9pt">
                  <v:imagedata r:id="rId48" o:title=""/>
                </v:shape>
              </w:pict>
            </w:r>
            <w:r w:rsidR="0055129D">
              <w:t>30.43%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超过</w:t>
            </w:r>
            <w:r>
              <w:t>24</w:t>
            </w:r>
            <w:r>
              <w:t>小时，现场或远程查勘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05" type="#_x0000_t75" style="width:9pt;height:9pt">
                  <v:imagedata r:id="rId49" o:title=""/>
                </v:shape>
              </w:pict>
            </w:r>
            <w:r>
              <w:pict>
                <v:shape id="_x0000_i1106" type="#_x0000_t75" style="width:98.25pt;height:9pt">
                  <v:imagedata r:id="rId50" o:title=""/>
                </v:shape>
              </w:pict>
            </w:r>
            <w:r w:rsidR="0055129D">
              <w:t>8.7%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未到现场查勘定损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07" type="#_x0000_t75" style="width:9pt;height:9pt">
                  <v:imagedata r:id="rId49" o:title=""/>
                </v:shape>
              </w:pict>
            </w:r>
            <w:r>
              <w:pict>
                <v:shape id="_x0000_i1108" type="#_x0000_t75" style="width:98.25pt;height:9pt">
                  <v:imagedata r:id="rId50" o:title=""/>
                </v:shape>
              </w:pict>
            </w:r>
            <w:r w:rsidR="0055129D">
              <w:t>8.7%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09" type="#_x0000_t75" style="width:34.5pt;height:9pt">
                  <v:imagedata r:id="rId51" o:title=""/>
                </v:shape>
              </w:pict>
            </w:r>
            <w:r>
              <w:pict>
                <v:shape id="_x0000_i1110" type="#_x0000_t75" style="width:1in;height:9pt">
                  <v:imagedata r:id="rId52" o:title=""/>
                </v:shape>
              </w:pict>
            </w:r>
            <w:r w:rsidR="0055129D">
              <w:t>32.61%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11" type="#_x0000_t75" style="width:20.25pt;height:9pt">
                  <v:imagedata r:id="rId53" o:title=""/>
                </v:shape>
              </w:pict>
            </w:r>
            <w:r>
              <w:pict>
                <v:shape id="_x0000_i1112" type="#_x0000_t75" style="width:86.25pt;height:9pt">
                  <v:imagedata r:id="rId54" o:title=""/>
                </v:shape>
              </w:pict>
            </w:r>
            <w:r w:rsidR="0055129D">
              <w:t>19.57%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11.</w:t>
      </w:r>
      <w:r>
        <w:rPr>
          <w:color w:val="000000"/>
        </w:rPr>
        <w:t>您与保险机构达成赔偿协议后是否在十日内及时收到理赔款？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2"/>
        <w:gridCol w:w="4447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及时，十日内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13" type="#_x0000_t75" style="width:18pt;height:9pt">
                  <v:imagedata r:id="rId55" o:title=""/>
                </v:shape>
              </w:pict>
            </w:r>
            <w:r>
              <w:pict>
                <v:shape id="_x0000_i1114" type="#_x0000_t75" style="width:88.5pt;height:9pt">
                  <v:imagedata r:id="rId56" o:title=""/>
                </v:shape>
              </w:pict>
            </w:r>
            <w:r w:rsidR="0055129D">
              <w:t>17.39%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不及时，超过十日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15" type="#_x0000_t75" style="width:13.5pt;height:9pt">
                  <v:imagedata r:id="rId57" o:title=""/>
                </v:shape>
              </w:pict>
            </w:r>
            <w:r>
              <w:pict>
                <v:shape id="_x0000_i1116" type="#_x0000_t75" style="width:93pt;height:9pt">
                  <v:imagedata r:id="rId58" o:title=""/>
                </v:shape>
              </w:pict>
            </w:r>
            <w:r w:rsidR="0055129D">
              <w:t>13.04%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未去查看银行信息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17" type="#_x0000_t75" style="width:13.5pt;height:9pt">
                  <v:imagedata r:id="rId57" o:title=""/>
                </v:shape>
              </w:pict>
            </w:r>
            <w:r>
              <w:pict>
                <v:shape id="_x0000_i1118" type="#_x0000_t75" style="width:93pt;height:9pt">
                  <v:imagedata r:id="rId58" o:title=""/>
                </v:shape>
              </w:pict>
            </w:r>
            <w:r w:rsidR="0055129D">
              <w:t>13.04%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19" type="#_x0000_t75" style="width:39pt;height:9pt">
                  <v:imagedata r:id="rId59" o:title=""/>
                </v:shape>
              </w:pict>
            </w:r>
            <w:r>
              <w:pict>
                <v:shape id="_x0000_i1120" type="#_x0000_t75" style="width:67.5pt;height:9pt">
                  <v:imagedata r:id="rId60" o:title=""/>
                </v:shape>
              </w:pict>
            </w:r>
            <w:r w:rsidR="0055129D">
              <w:t>36.96%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21" type="#_x0000_t75" style="width:20.25pt;height:9pt">
                  <v:imagedata r:id="rId53" o:title=""/>
                </v:shape>
              </w:pict>
            </w:r>
            <w:r>
              <w:pict>
                <v:shape id="_x0000_i1122" type="#_x0000_t75" style="width:86.25pt;height:9pt">
                  <v:imagedata r:id="rId54" o:title=""/>
                </v:shape>
              </w:pict>
            </w:r>
            <w:r w:rsidR="0055129D">
              <w:t>19.57%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lastRenderedPageBreak/>
        <w:t>12.</w:t>
      </w:r>
      <w:r>
        <w:rPr>
          <w:color w:val="000000"/>
        </w:rPr>
        <w:t>您认为承保机构的赔偿条款、流程、标准是否合理？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2"/>
        <w:gridCol w:w="4447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合理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23" type="#_x0000_t75" style="width:48pt;height:9pt">
                  <v:imagedata r:id="rId61" o:title=""/>
                </v:shape>
              </w:pict>
            </w:r>
            <w:r>
              <w:pict>
                <v:shape id="_x0000_i1124" type="#_x0000_t75" style="width:58.5pt;height:9pt">
                  <v:imagedata r:id="rId62" o:title=""/>
                </v:shape>
              </w:pict>
            </w:r>
            <w:r w:rsidR="0055129D">
              <w:t>45.65%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太少，不合理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25" type="#_x0000_t75" style="width:18pt;height:9pt">
                  <v:imagedata r:id="rId55" o:title=""/>
                </v:shape>
              </w:pict>
            </w:r>
            <w:r>
              <w:pict>
                <v:shape id="_x0000_i1126" type="#_x0000_t75" style="width:88.5pt;height:9pt">
                  <v:imagedata r:id="rId56" o:title=""/>
                </v:shape>
              </w:pict>
            </w:r>
            <w:r w:rsidR="0055129D">
              <w:t>17.39%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27" type="#_x0000_t75" style="width:39pt;height:9pt">
                  <v:imagedata r:id="rId59" o:title=""/>
                </v:shape>
              </w:pict>
            </w:r>
            <w:r>
              <w:pict>
                <v:shape id="_x0000_i1128" type="#_x0000_t75" style="width:67.5pt;height:9pt">
                  <v:imagedata r:id="rId60" o:title=""/>
                </v:shape>
              </w:pict>
            </w:r>
            <w:r w:rsidR="0055129D">
              <w:t>36.96%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13.</w:t>
      </w:r>
      <w:r>
        <w:rPr>
          <w:color w:val="000000"/>
        </w:rPr>
        <w:t>您收到承保机构的理赔款是否以银行转账方式？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280"/>
        <w:gridCol w:w="781"/>
        <w:gridCol w:w="3461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银行转账，请提供存折本核实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29" type="#_x0000_t75" style="width:66.75pt;height:9pt">
                  <v:imagedata r:id="rId63" o:title=""/>
                </v:shape>
              </w:pict>
            </w:r>
            <w:r>
              <w:pict>
                <v:shape id="_x0000_i1130" type="#_x0000_t75" style="width:39.75pt;height:9pt">
                  <v:imagedata r:id="rId64" o:title=""/>
                </v:shape>
              </w:pict>
            </w:r>
            <w:r w:rsidR="0055129D">
              <w:t>63.04%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现金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31" type="#_x0000_t75" style="width:2.25pt;height:9pt">
                  <v:imagedata r:id="rId65" o:title=""/>
                </v:shape>
              </w:pict>
            </w:r>
            <w:r>
              <w:pict>
                <v:shape id="_x0000_i1132" type="#_x0000_t75" style="width:104.25pt;height:9pt">
                  <v:imagedata r:id="rId66" o:title=""/>
                </v:shape>
              </w:pict>
            </w:r>
            <w:r w:rsidR="0055129D">
              <w:t>2.17%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其他，但出具了书面材料说明理由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33" type="#_x0000_t75" style="width:106.5pt;height:9pt">
                  <v:imagedata r:id="rId10" o:title=""/>
                </v:shape>
              </w:pict>
            </w:r>
            <w:r w:rsidR="0055129D">
              <w:t>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34" type="#_x0000_t75" style="width:36.75pt;height:9pt">
                  <v:imagedata r:id="rId67" o:title=""/>
                </v:shape>
              </w:pict>
            </w:r>
            <w:r>
              <w:pict>
                <v:shape id="_x0000_i1135" type="#_x0000_t75" style="width:69.75pt;height:9pt">
                  <v:imagedata r:id="rId68" o:title=""/>
                </v:shape>
              </w:pict>
            </w:r>
            <w:r w:rsidR="0055129D">
              <w:t>34.78%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14</w:t>
      </w:r>
      <w:r>
        <w:rPr>
          <w:color w:val="000000"/>
        </w:rPr>
        <w:t>、您是否接到过承保机构对客户的回访电话？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67"/>
        <w:gridCol w:w="999"/>
        <w:gridCol w:w="4456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36" type="#_x0000_t75" style="width:27.75pt;height:9pt">
                  <v:imagedata r:id="rId69" o:title=""/>
                </v:shape>
              </w:pict>
            </w:r>
            <w:r>
              <w:pict>
                <v:shape id="_x0000_i1137" type="#_x0000_t75" style="width:78.75pt;height:9pt">
                  <v:imagedata r:id="rId70" o:title=""/>
                </v:shape>
              </w:pict>
            </w:r>
            <w:r w:rsidR="0055129D">
              <w:t>26.09%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38" type="#_x0000_t75" style="width:48pt;height:9pt">
                  <v:imagedata r:id="rId61" o:title=""/>
                </v:shape>
              </w:pict>
            </w:r>
            <w:r>
              <w:pict>
                <v:shape id="_x0000_i1139" type="#_x0000_t75" style="width:58.5pt;height:9pt">
                  <v:imagedata r:id="rId62" o:title=""/>
                </v:shape>
              </w:pict>
            </w:r>
            <w:r w:rsidR="0055129D">
              <w:t>45.65%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40" type="#_x0000_t75" style="width:30pt;height:9pt">
                  <v:imagedata r:id="rId71" o:title=""/>
                </v:shape>
              </w:pict>
            </w:r>
            <w:r>
              <w:pict>
                <v:shape id="_x0000_i1141" type="#_x0000_t75" style="width:77.25pt;height:9pt">
                  <v:imagedata r:id="rId72" o:title=""/>
                </v:shape>
              </w:pict>
            </w:r>
            <w:r w:rsidR="0055129D">
              <w:t>28.26%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15</w:t>
      </w:r>
      <w:r>
        <w:rPr>
          <w:color w:val="000000"/>
        </w:rPr>
        <w:t>、据您所知，您所在区域是否存在与农业保险相关的投诉或上访事件？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8"/>
        <w:gridCol w:w="1055"/>
        <w:gridCol w:w="4229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lastRenderedPageBreak/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42" type="#_x0000_t75" style="width:106.5pt;height:9pt">
                  <v:imagedata r:id="rId10" o:title=""/>
                </v:shape>
              </w:pict>
            </w:r>
            <w:r w:rsidR="0055129D">
              <w:t>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44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43" type="#_x0000_t75" style="width:93pt;height:9pt">
                  <v:imagedata r:id="rId73" o:title=""/>
                </v:shape>
              </w:pict>
            </w:r>
            <w:r>
              <w:pict>
                <v:shape id="_x0000_i1144" type="#_x0000_t75" style="width:13.5pt;height:9pt">
                  <v:imagedata r:id="rId74" o:title=""/>
                </v:shape>
              </w:pict>
            </w:r>
            <w:r w:rsidR="0055129D">
              <w:t>88%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45" type="#_x0000_t75" style="width:12.75pt;height:9pt">
                  <v:imagedata r:id="rId41" o:title=""/>
                </v:shape>
              </w:pict>
            </w:r>
            <w:r>
              <w:pict>
                <v:shape id="_x0000_i1146" type="#_x0000_t75" style="width:93.75pt;height:9pt">
                  <v:imagedata r:id="rId42" o:title=""/>
                </v:shape>
              </w:pict>
            </w:r>
            <w:r w:rsidR="0055129D">
              <w:t>12%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C833C3"/>
    <w:p w:rsidR="00C833C3" w:rsidRDefault="00C833C3"/>
    <w:p w:rsidR="00C833C3" w:rsidRDefault="0055129D">
      <w:r>
        <w:rPr>
          <w:color w:val="000000"/>
        </w:rPr>
        <w:t>16</w:t>
      </w:r>
      <w:r>
        <w:rPr>
          <w:color w:val="000000"/>
        </w:rPr>
        <w:t>、您对目前农业保险承保机构的服务是否满意？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33C3" w:rsidRDefault="00C833C3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317"/>
        <w:gridCol w:w="840"/>
        <w:gridCol w:w="3365"/>
      </w:tblGrid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比例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47" type="#_x0000_t75" style="width:25.5pt;height:9pt">
                  <v:imagedata r:id="rId75" o:title=""/>
                </v:shape>
              </w:pict>
            </w:r>
            <w:r>
              <w:pict>
                <v:shape id="_x0000_i1148" type="#_x0000_t75" style="width:81pt;height:9pt">
                  <v:imagedata r:id="rId76" o:title=""/>
                </v:shape>
              </w:pict>
            </w:r>
            <w:r w:rsidR="0055129D">
              <w:t>24%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49" type="#_x0000_t75" style="width:44.25pt;height:9pt">
                  <v:imagedata r:id="rId77" o:title=""/>
                </v:shape>
              </w:pict>
            </w:r>
            <w:r>
              <w:pict>
                <v:shape id="_x0000_i1150" type="#_x0000_t75" style="width:62.25pt;height:9pt">
                  <v:imagedata r:id="rId78" o:title=""/>
                </v:shape>
              </w:pict>
            </w:r>
            <w:r w:rsidR="0055129D">
              <w:t>42%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一般，感觉没提供什么售后服务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51" type="#_x0000_t75" style="width:21pt;height:9pt">
                  <v:imagedata r:id="rId29" o:title=""/>
                </v:shape>
              </w:pict>
            </w:r>
            <w:r>
              <w:pict>
                <v:shape id="_x0000_i1152" type="#_x0000_t75" style="width:85.5pt;height:9pt">
                  <v:imagedata r:id="rId30" o:title=""/>
                </v:shape>
              </w:pict>
            </w:r>
            <w:r w:rsidR="0055129D">
              <w:t>20%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r>
              <w:t>不满意，对诉求处理不当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55129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33C3" w:rsidRDefault="00060659">
            <w:r>
              <w:pict>
                <v:shape id="_x0000_i1153" type="#_x0000_t75" style="width:3.75pt;height:9pt">
                  <v:imagedata r:id="rId15" o:title=""/>
                </v:shape>
              </w:pict>
            </w:r>
            <w:r>
              <w:pict>
                <v:shape id="_x0000_i1154" type="#_x0000_t75" style="width:102.75pt;height:9pt">
                  <v:imagedata r:id="rId16" o:title=""/>
                </v:shape>
              </w:pict>
            </w:r>
            <w:r w:rsidR="0055129D">
              <w:t>4%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55129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33C3" w:rsidRDefault="00060659">
            <w:r>
              <w:pict>
                <v:shape id="_x0000_i1155" type="#_x0000_t75" style="width:10.5pt;height:9pt">
                  <v:imagedata r:id="rId35" o:title=""/>
                </v:shape>
              </w:pict>
            </w:r>
            <w:r>
              <w:pict>
                <v:shape id="_x0000_i1156" type="#_x0000_t75" style="width:96pt;height:9pt">
                  <v:imagedata r:id="rId36" o:title=""/>
                </v:shape>
              </w:pict>
            </w:r>
            <w:r w:rsidR="0055129D">
              <w:t>10%</w:t>
            </w:r>
          </w:p>
        </w:tc>
      </w:tr>
      <w:tr w:rsidR="00C833C3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55129D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33C3" w:rsidRDefault="00C833C3"/>
        </w:tc>
      </w:tr>
    </w:tbl>
    <w:p w:rsidR="00C833C3" w:rsidRDefault="0055129D">
      <w:r>
        <w:rPr>
          <w:rFonts w:eastAsia="宋体" w:hint="eastAsia"/>
        </w:rPr>
        <w:t>满意度：（</w:t>
      </w:r>
      <w:r>
        <w:rPr>
          <w:rFonts w:eastAsia="宋体" w:hint="eastAsia"/>
        </w:rPr>
        <w:t>12*100+21*80+10*60+2*0</w:t>
      </w:r>
      <w:r>
        <w:rPr>
          <w:rFonts w:eastAsia="宋体" w:hint="eastAsia"/>
        </w:rPr>
        <w:t>）</w:t>
      </w:r>
      <w:r>
        <w:rPr>
          <w:rFonts w:eastAsia="宋体" w:hint="eastAsia"/>
        </w:rPr>
        <w:t>/45*100%=77.33%</w:t>
      </w:r>
    </w:p>
    <w:p w:rsidR="00C833C3" w:rsidRDefault="00C833C3"/>
    <w:p w:rsidR="00C833C3" w:rsidRDefault="0055129D">
      <w:r>
        <w:rPr>
          <w:color w:val="000000"/>
        </w:rPr>
        <w:t>17</w:t>
      </w:r>
      <w:r>
        <w:rPr>
          <w:color w:val="000000"/>
        </w:rPr>
        <w:t>、您对承保机构的选择、目前承保机构的工作有什么要求或建议？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55129D" w:rsidRDefault="0055129D" w:rsidP="0055129D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）希望理赔及时点，时间拖久了；</w:t>
      </w:r>
    </w:p>
    <w:p w:rsidR="0055129D" w:rsidRDefault="0055129D" w:rsidP="0055129D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）对客户透明一点；</w:t>
      </w:r>
    </w:p>
    <w:p w:rsidR="0055129D" w:rsidRDefault="0055129D" w:rsidP="0055129D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）不了解政不清楚保险公司是哪个；</w:t>
      </w:r>
    </w:p>
    <w:p w:rsidR="0055129D" w:rsidRDefault="0055129D" w:rsidP="0055129D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）标准太低，赔付额度小；</w:t>
      </w:r>
    </w:p>
    <w:p w:rsidR="0055129D" w:rsidRDefault="0055129D" w:rsidP="0055129D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）希望保单直接到手里，理赔搞得公平公正一点，受灾理赔多一点。</w:t>
      </w:r>
    </w:p>
    <w:p w:rsidR="0055129D" w:rsidRDefault="0055129D">
      <w:pPr>
        <w:spacing w:line="300" w:lineRule="atLeast"/>
        <w:rPr>
          <w:color w:val="444444"/>
          <w:sz w:val="21"/>
          <w:szCs w:val="21"/>
        </w:rPr>
      </w:pPr>
    </w:p>
    <w:p w:rsidR="00C833C3" w:rsidRDefault="00C833C3"/>
    <w:p w:rsidR="00C833C3" w:rsidRDefault="00C833C3"/>
    <w:sectPr w:rsidR="00C833C3" w:rsidSect="00D92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B1" w:rsidRDefault="00E217B1" w:rsidP="00983F7A">
      <w:r>
        <w:separator/>
      </w:r>
    </w:p>
  </w:endnote>
  <w:endnote w:type="continuationSeparator" w:id="1">
    <w:p w:rsidR="00E217B1" w:rsidRDefault="00E217B1" w:rsidP="0098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B1" w:rsidRDefault="00E217B1" w:rsidP="00983F7A">
      <w:r>
        <w:separator/>
      </w:r>
    </w:p>
  </w:footnote>
  <w:footnote w:type="continuationSeparator" w:id="1">
    <w:p w:rsidR="00E217B1" w:rsidRDefault="00E217B1" w:rsidP="00983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3C3"/>
    <w:rsid w:val="00060659"/>
    <w:rsid w:val="004760CD"/>
    <w:rsid w:val="0048199C"/>
    <w:rsid w:val="0055129D"/>
    <w:rsid w:val="00815542"/>
    <w:rsid w:val="008463C9"/>
    <w:rsid w:val="008A1B09"/>
    <w:rsid w:val="00983F7A"/>
    <w:rsid w:val="009C00F7"/>
    <w:rsid w:val="00C833C3"/>
    <w:rsid w:val="00D929CB"/>
    <w:rsid w:val="00DE6911"/>
    <w:rsid w:val="00E2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B"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8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983F7A"/>
    <w:rPr>
      <w:sz w:val="18"/>
      <w:szCs w:val="18"/>
      <w:bdr w:val="nil"/>
    </w:rPr>
  </w:style>
  <w:style w:type="paragraph" w:styleId="a4">
    <w:name w:val="footer"/>
    <w:basedOn w:val="a"/>
    <w:link w:val="Char0"/>
    <w:semiHidden/>
    <w:unhideWhenUsed/>
    <w:rsid w:val="00983F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983F7A"/>
    <w:rPr>
      <w:sz w:val="18"/>
      <w:szCs w:val="18"/>
      <w:bdr w:val="nil"/>
    </w:rPr>
  </w:style>
  <w:style w:type="paragraph" w:styleId="a5">
    <w:name w:val="Balloon Text"/>
    <w:basedOn w:val="a"/>
    <w:link w:val="Char1"/>
    <w:rsid w:val="00983F7A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3F7A"/>
    <w:rPr>
      <w:sz w:val="18"/>
      <w:szCs w:val="18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10</cp:revision>
  <cp:lastPrinted>2021-11-22T02:49:00Z</cp:lastPrinted>
  <dcterms:created xsi:type="dcterms:W3CDTF">2021-08-11T13:21:00Z</dcterms:created>
  <dcterms:modified xsi:type="dcterms:W3CDTF">2021-11-22T02:49:00Z</dcterms:modified>
</cp:coreProperties>
</file>